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365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«ВОЗРОЖДЕНИЕ И РАЗВИТИЕ ТЕХНОЛОГИЙ»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Беспрозванных Ивана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«ВОЗРОЖДЕНИЕ И РАЗВИТИЕ ТЕХНОЛОГИЙ»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Светлая д.16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Беспрозванных И.В.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«ВОЗРОЖДЕНИЕ И РАЗВИТИЕ ТЕХНОЛОГИЙ»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его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«ВОЗРОЖДЕНИЕ И РАЗВИТИЕ ТЕХНОЛОГИЙ»</w:t>
      </w:r>
      <w:r>
        <w:rPr>
          <w:rFonts w:ascii="Times New Roman" w:eastAsia="Times New Roman" w:hAnsi="Times New Roman" w:cs="Times New Roman"/>
        </w:rPr>
        <w:t xml:space="preserve">, копией квитанции о приеме расчета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Смягчающими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обстоятельствами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«ВОЗРОЖДЕНИЕ И РАЗВИТИЕ ТЕХНОЛОГИЙ»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Беспрозванных Ивана Васильевича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1483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8">
    <w:name w:val="cat-UserDefined grp-2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5E71-9FD2-4160-92BE-8E1AE241F8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